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5A0A" w14:textId="33C88BB7" w:rsidR="00916362" w:rsidRPr="000E625D" w:rsidRDefault="001A33D1">
      <w:pPr>
        <w:pStyle w:val="Titre1"/>
        <w:rPr>
          <w:lang w:val="fr-CA"/>
        </w:rPr>
      </w:pPr>
      <w:r w:rsidRPr="000E625D">
        <w:rPr>
          <w:lang w:val="fr-CA"/>
        </w:rPr>
        <w:t>Curriculum Vitae – Danseuse</w:t>
      </w:r>
      <w:r w:rsidR="004D318D">
        <w:rPr>
          <w:lang w:val="fr-CA"/>
        </w:rPr>
        <w:t>/Chorégraphe</w:t>
      </w:r>
    </w:p>
    <w:p w14:paraId="4CD30DB8" w14:textId="66FEB3B2" w:rsidR="00916362" w:rsidRPr="004D318D" w:rsidRDefault="001A33D1">
      <w:pPr>
        <w:rPr>
          <w:b/>
          <w:bCs/>
          <w:sz w:val="36"/>
          <w:szCs w:val="36"/>
          <w:u w:val="single"/>
          <w:lang w:val="fr-CA"/>
        </w:rPr>
      </w:pPr>
      <w:r w:rsidRPr="004D318D">
        <w:rPr>
          <w:b/>
          <w:bCs/>
          <w:sz w:val="36"/>
          <w:szCs w:val="36"/>
          <w:u w:val="single"/>
          <w:lang w:val="fr-CA"/>
        </w:rPr>
        <w:t xml:space="preserve">Nom : </w:t>
      </w:r>
      <w:r w:rsidR="000E625D" w:rsidRPr="004D318D">
        <w:rPr>
          <w:b/>
          <w:bCs/>
          <w:sz w:val="36"/>
          <w:szCs w:val="36"/>
          <w:u w:val="single"/>
          <w:lang w:val="fr-CA"/>
        </w:rPr>
        <w:t xml:space="preserve">Christiane </w:t>
      </w:r>
      <w:proofErr w:type="spellStart"/>
      <w:r w:rsidR="000E625D" w:rsidRPr="004D318D">
        <w:rPr>
          <w:b/>
          <w:bCs/>
          <w:sz w:val="36"/>
          <w:szCs w:val="36"/>
          <w:u w:val="single"/>
          <w:lang w:val="fr-CA"/>
        </w:rPr>
        <w:t>Theriault</w:t>
      </w:r>
      <w:proofErr w:type="spellEnd"/>
    </w:p>
    <w:p w14:paraId="57C22EBF" w14:textId="605C243D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Adresse : </w:t>
      </w:r>
      <w:r w:rsidR="000E625D">
        <w:rPr>
          <w:lang w:val="fr-CA"/>
        </w:rPr>
        <w:t>3271</w:t>
      </w:r>
      <w:r w:rsidR="00836E53">
        <w:rPr>
          <w:lang w:val="fr-CA"/>
        </w:rPr>
        <w:t xml:space="preserve"> Route</w:t>
      </w:r>
      <w:r w:rsidR="000E625D">
        <w:rPr>
          <w:lang w:val="fr-CA"/>
        </w:rPr>
        <w:t xml:space="preserve"> 1, </w:t>
      </w:r>
      <w:proofErr w:type="spellStart"/>
      <w:r w:rsidR="000E625D">
        <w:rPr>
          <w:lang w:val="fr-CA"/>
        </w:rPr>
        <w:t>Belliveau</w:t>
      </w:r>
      <w:proofErr w:type="spellEnd"/>
      <w:r w:rsidR="000E625D">
        <w:rPr>
          <w:lang w:val="fr-CA"/>
        </w:rPr>
        <w:t xml:space="preserve"> Cove, N</w:t>
      </w:r>
      <w:r w:rsidR="00836E53">
        <w:rPr>
          <w:lang w:val="fr-CA"/>
        </w:rPr>
        <w:t>É</w:t>
      </w:r>
      <w:r w:rsidR="000E625D">
        <w:rPr>
          <w:lang w:val="fr-CA"/>
        </w:rPr>
        <w:t xml:space="preserve"> B0W1J0</w:t>
      </w:r>
    </w:p>
    <w:p w14:paraId="4F884C99" w14:textId="3EAF2EAF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Téléphone : </w:t>
      </w:r>
      <w:r w:rsidR="000E625D">
        <w:rPr>
          <w:lang w:val="fr-CA"/>
        </w:rPr>
        <w:t>902-778-1598</w:t>
      </w:r>
    </w:p>
    <w:p w14:paraId="3AEF630C" w14:textId="2F90C046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E-mail : </w:t>
      </w:r>
      <w:r w:rsidR="000E625D">
        <w:rPr>
          <w:lang w:val="fr-CA"/>
        </w:rPr>
        <w:t>christianetheriault@yahoo.com</w:t>
      </w:r>
    </w:p>
    <w:p w14:paraId="0CB7988E" w14:textId="690EA63A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Date de naissance : </w:t>
      </w:r>
      <w:r w:rsidR="000E625D">
        <w:rPr>
          <w:lang w:val="fr-CA"/>
        </w:rPr>
        <w:t>Juin 11, 1979</w:t>
      </w:r>
    </w:p>
    <w:p w14:paraId="7A644737" w14:textId="18FC8CBB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Nationalité : </w:t>
      </w:r>
      <w:r w:rsidR="000E625D">
        <w:rPr>
          <w:lang w:val="fr-CA"/>
        </w:rPr>
        <w:t>Acadienne, Canadienne</w:t>
      </w:r>
    </w:p>
    <w:p w14:paraId="740CFBB1" w14:textId="77777777" w:rsidR="00916362" w:rsidRPr="00E50C49" w:rsidRDefault="001A33D1">
      <w:pPr>
        <w:pStyle w:val="Titre2"/>
        <w:rPr>
          <w:sz w:val="28"/>
          <w:szCs w:val="28"/>
          <w:lang w:val="fr-CA"/>
        </w:rPr>
      </w:pPr>
      <w:r w:rsidRPr="00E50C49">
        <w:rPr>
          <w:sz w:val="28"/>
          <w:szCs w:val="28"/>
          <w:lang w:val="fr-CA"/>
        </w:rPr>
        <w:t>Profil</w:t>
      </w:r>
    </w:p>
    <w:p w14:paraId="3120B91A" w14:textId="2E00EF56" w:rsidR="00916362" w:rsidRPr="000E625D" w:rsidRDefault="001A33D1">
      <w:pPr>
        <w:rPr>
          <w:lang w:val="fr-CA"/>
        </w:rPr>
      </w:pPr>
      <w:r w:rsidRPr="000E625D">
        <w:rPr>
          <w:lang w:val="fr-CA"/>
        </w:rPr>
        <w:t>Danseuse</w:t>
      </w:r>
      <w:r w:rsidR="004D318D">
        <w:rPr>
          <w:lang w:val="fr-CA"/>
        </w:rPr>
        <w:t xml:space="preserve"> </w:t>
      </w:r>
      <w:r w:rsidR="004D318D" w:rsidRPr="000E625D">
        <w:rPr>
          <w:lang w:val="fr-CA"/>
        </w:rPr>
        <w:t>passionn</w:t>
      </w:r>
      <w:r w:rsidR="004D318D">
        <w:rPr>
          <w:lang w:val="fr-CA"/>
        </w:rPr>
        <w:t>é</w:t>
      </w:r>
      <w:r w:rsidR="004D318D" w:rsidRPr="000E625D">
        <w:rPr>
          <w:lang w:val="fr-CA"/>
        </w:rPr>
        <w:t>e</w:t>
      </w:r>
      <w:r w:rsidRPr="000E625D">
        <w:rPr>
          <w:lang w:val="fr-CA"/>
        </w:rPr>
        <w:t xml:space="preserve"> avec une formation en </w:t>
      </w:r>
      <w:r w:rsidR="00836E53">
        <w:rPr>
          <w:lang w:val="fr-CA"/>
        </w:rPr>
        <w:t>G</w:t>
      </w:r>
      <w:r w:rsidR="004D318D">
        <w:rPr>
          <w:lang w:val="fr-CA"/>
        </w:rPr>
        <w:t>i</w:t>
      </w:r>
      <w:r w:rsidR="00836E53">
        <w:rPr>
          <w:lang w:val="fr-CA"/>
        </w:rPr>
        <w:t>g</w:t>
      </w:r>
      <w:r w:rsidR="004D318D">
        <w:rPr>
          <w:lang w:val="fr-CA"/>
        </w:rPr>
        <w:t xml:space="preserve">ue, </w:t>
      </w:r>
      <w:proofErr w:type="spellStart"/>
      <w:r w:rsidR="00836E53">
        <w:rPr>
          <w:lang w:val="fr-CA"/>
        </w:rPr>
        <w:t>T</w:t>
      </w:r>
      <w:r w:rsidR="004D318D">
        <w:rPr>
          <w:lang w:val="fr-CA"/>
        </w:rPr>
        <w:t>ap</w:t>
      </w:r>
      <w:proofErr w:type="spellEnd"/>
      <w:r w:rsidR="004D318D">
        <w:rPr>
          <w:lang w:val="fr-CA"/>
        </w:rPr>
        <w:t xml:space="preserve">, </w:t>
      </w:r>
      <w:r w:rsidR="00836E53">
        <w:rPr>
          <w:lang w:val="fr-CA"/>
        </w:rPr>
        <w:t>J</w:t>
      </w:r>
      <w:r w:rsidRPr="000E625D">
        <w:rPr>
          <w:lang w:val="fr-CA"/>
        </w:rPr>
        <w:t>azz</w:t>
      </w:r>
      <w:r w:rsidR="00836E53">
        <w:rPr>
          <w:lang w:val="fr-CA"/>
        </w:rPr>
        <w:t xml:space="preserve">, </w:t>
      </w:r>
      <w:proofErr w:type="spellStart"/>
      <w:r w:rsidR="00836E53">
        <w:rPr>
          <w:lang w:val="fr-CA"/>
        </w:rPr>
        <w:t>Lyrical</w:t>
      </w:r>
      <w:proofErr w:type="spellEnd"/>
    </w:p>
    <w:p w14:paraId="4F69E167" w14:textId="5B33AB13" w:rsidR="00916362" w:rsidRPr="000E625D" w:rsidRDefault="001A33D1">
      <w:pPr>
        <w:rPr>
          <w:lang w:val="fr-CA"/>
        </w:rPr>
      </w:pPr>
      <w:r w:rsidRPr="000E625D">
        <w:rPr>
          <w:lang w:val="fr-CA"/>
        </w:rPr>
        <w:t>Expérience sur scène, en studio et à l'écran, dotée d’un sens artistique développé et d’une grande capacité d’adaptation.</w:t>
      </w:r>
    </w:p>
    <w:p w14:paraId="2BF906C8" w14:textId="77777777" w:rsidR="00916362" w:rsidRPr="00527C9D" w:rsidRDefault="001A33D1">
      <w:pPr>
        <w:pStyle w:val="Titre2"/>
        <w:rPr>
          <w:sz w:val="28"/>
          <w:szCs w:val="28"/>
          <w:lang w:val="fr-CA"/>
        </w:rPr>
      </w:pPr>
      <w:r w:rsidRPr="00527C9D">
        <w:rPr>
          <w:sz w:val="28"/>
          <w:szCs w:val="28"/>
          <w:lang w:val="fr-CA"/>
        </w:rPr>
        <w:t>Formation</w:t>
      </w:r>
    </w:p>
    <w:p w14:paraId="1A0D6CAC" w14:textId="05105BEF" w:rsidR="00E0371D" w:rsidRDefault="00A46CEB">
      <w:pPr>
        <w:rPr>
          <w:lang w:val="fr-CA"/>
        </w:rPr>
      </w:pPr>
      <w:r>
        <w:rPr>
          <w:lang w:val="fr-CA"/>
        </w:rPr>
        <w:t>198</w:t>
      </w:r>
      <w:r w:rsidR="0032665D">
        <w:rPr>
          <w:lang w:val="fr-CA"/>
        </w:rPr>
        <w:t>2</w:t>
      </w:r>
      <w:r>
        <w:rPr>
          <w:lang w:val="fr-CA"/>
        </w:rPr>
        <w:t>-1997</w:t>
      </w:r>
      <w:r w:rsidR="0032665D">
        <w:rPr>
          <w:lang w:val="fr-CA"/>
        </w:rPr>
        <w:t xml:space="preserve"> : École</w:t>
      </w:r>
      <w:r w:rsidR="00E0371D">
        <w:rPr>
          <w:lang w:val="fr-CA"/>
        </w:rPr>
        <w:t xml:space="preserve"> de danse à Anne Marie Comeau</w:t>
      </w:r>
      <w:r>
        <w:rPr>
          <w:lang w:val="fr-CA"/>
        </w:rPr>
        <w:t xml:space="preserve"> (3ans a 18ans)</w:t>
      </w:r>
    </w:p>
    <w:p w14:paraId="49A7513B" w14:textId="593048B6" w:rsidR="00A46CEB" w:rsidRPr="00A46CEB" w:rsidRDefault="0032665D">
      <w:pPr>
        <w:rPr>
          <w:lang w:val="en-CA"/>
        </w:rPr>
      </w:pPr>
      <w:r>
        <w:rPr>
          <w:lang w:val="en-CA"/>
        </w:rPr>
        <w:t>Examen</w:t>
      </w:r>
      <w:r w:rsidR="00A46CEB">
        <w:rPr>
          <w:lang w:val="en-CA"/>
        </w:rPr>
        <w:t xml:space="preserve"> </w:t>
      </w:r>
      <w:r>
        <w:rPr>
          <w:lang w:val="en-CA"/>
        </w:rPr>
        <w:t>an</w:t>
      </w:r>
      <w:r w:rsidR="00A46CEB">
        <w:rPr>
          <w:lang w:val="en-CA"/>
        </w:rPr>
        <w:t xml:space="preserve"> </w:t>
      </w:r>
      <w:r>
        <w:rPr>
          <w:lang w:val="en-CA"/>
        </w:rPr>
        <w:t>danse: British</w:t>
      </w:r>
      <w:r w:rsidR="00A46CEB" w:rsidRPr="004111BB">
        <w:rPr>
          <w:lang w:val="en-CA"/>
        </w:rPr>
        <w:t xml:space="preserve"> </w:t>
      </w:r>
      <w:r w:rsidR="00A46CEB">
        <w:rPr>
          <w:lang w:val="en-CA"/>
        </w:rPr>
        <w:t>A</w:t>
      </w:r>
      <w:r w:rsidR="00A46CEB" w:rsidRPr="004111BB">
        <w:rPr>
          <w:lang w:val="en-CA"/>
        </w:rPr>
        <w:t xml:space="preserve">ssociation of </w:t>
      </w:r>
      <w:r w:rsidR="00A46CEB">
        <w:rPr>
          <w:lang w:val="en-CA"/>
        </w:rPr>
        <w:t>Teachers of</w:t>
      </w:r>
      <w:r w:rsidR="00A46CEB" w:rsidRPr="004111BB">
        <w:rPr>
          <w:lang w:val="en-CA"/>
        </w:rPr>
        <w:t xml:space="preserve"> </w:t>
      </w:r>
      <w:r w:rsidR="00A46CEB">
        <w:rPr>
          <w:lang w:val="en-CA"/>
        </w:rPr>
        <w:t>D</w:t>
      </w:r>
      <w:r w:rsidR="00A46CEB" w:rsidRPr="004111BB">
        <w:rPr>
          <w:lang w:val="en-CA"/>
        </w:rPr>
        <w:t>an</w:t>
      </w:r>
      <w:r w:rsidR="00A46CEB">
        <w:rPr>
          <w:lang w:val="en-CA"/>
        </w:rPr>
        <w:t xml:space="preserve">cing, Canadian </w:t>
      </w:r>
      <w:r>
        <w:rPr>
          <w:lang w:val="en-CA"/>
        </w:rPr>
        <w:t>D</w:t>
      </w:r>
      <w:r w:rsidR="00A46CEB">
        <w:rPr>
          <w:lang w:val="en-CA"/>
        </w:rPr>
        <w:t>ance Teacher Association</w:t>
      </w:r>
      <w:r>
        <w:rPr>
          <w:lang w:val="en-CA"/>
        </w:rPr>
        <w:t xml:space="preserve"> (Tap, Jazz) </w:t>
      </w:r>
    </w:p>
    <w:p w14:paraId="166A1C50" w14:textId="2C23B3C8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Diplôme / Certificat en </w:t>
      </w:r>
      <w:r w:rsidR="00A46CEB">
        <w:rPr>
          <w:lang w:val="fr-CA"/>
        </w:rPr>
        <w:t xml:space="preserve">enseignement de </w:t>
      </w:r>
      <w:r w:rsidRPr="000E625D">
        <w:rPr>
          <w:lang w:val="fr-CA"/>
        </w:rPr>
        <w:t>danse</w:t>
      </w:r>
      <w:r w:rsidR="00E0371D">
        <w:rPr>
          <w:lang w:val="fr-CA"/>
        </w:rPr>
        <w:t xml:space="preserve"> : BATD et </w:t>
      </w:r>
      <w:proofErr w:type="spellStart"/>
      <w:r w:rsidR="00E0371D">
        <w:rPr>
          <w:lang w:val="fr-CA"/>
        </w:rPr>
        <w:t>Adapt</w:t>
      </w:r>
      <w:proofErr w:type="spellEnd"/>
    </w:p>
    <w:p w14:paraId="1758FB54" w14:textId="77777777" w:rsidR="00916362" w:rsidRPr="00E50C49" w:rsidRDefault="001A33D1">
      <w:pPr>
        <w:pStyle w:val="Titre2"/>
        <w:rPr>
          <w:sz w:val="28"/>
          <w:szCs w:val="28"/>
          <w:lang w:val="fr-CA"/>
        </w:rPr>
      </w:pPr>
      <w:r w:rsidRPr="00E50C49">
        <w:rPr>
          <w:sz w:val="28"/>
          <w:szCs w:val="28"/>
          <w:lang w:val="fr-CA"/>
        </w:rPr>
        <w:t>Expérience Professionnelle</w:t>
      </w:r>
    </w:p>
    <w:p w14:paraId="4BAE90F8" w14:textId="2D35C302" w:rsidR="00916362" w:rsidRDefault="009C09E8">
      <w:pPr>
        <w:rPr>
          <w:lang w:val="fr-CA"/>
        </w:rPr>
      </w:pPr>
      <w:r>
        <w:rPr>
          <w:lang w:val="fr-CA"/>
        </w:rPr>
        <w:t>1991-1997 : Danseuse de La Baie en Joie</w:t>
      </w:r>
    </w:p>
    <w:p w14:paraId="748C6063" w14:textId="4FA07F3B" w:rsidR="009C09E8" w:rsidRPr="000E625D" w:rsidRDefault="009C09E8">
      <w:pPr>
        <w:rPr>
          <w:lang w:val="fr-CA"/>
        </w:rPr>
      </w:pPr>
      <w:r>
        <w:rPr>
          <w:lang w:val="fr-CA"/>
        </w:rPr>
        <w:t xml:space="preserve">1998-Present : Co-chorégraphe de La Baie en Joie </w:t>
      </w:r>
    </w:p>
    <w:p w14:paraId="02FC5091" w14:textId="7E54B7BD" w:rsidR="00916362" w:rsidRDefault="009C09E8">
      <w:pPr>
        <w:rPr>
          <w:lang w:val="fr-CA"/>
        </w:rPr>
      </w:pPr>
      <w:r>
        <w:rPr>
          <w:lang w:val="fr-CA"/>
        </w:rPr>
        <w:t>1997-2007 : Danseuse et chorégraphe de Grand Dérangement</w:t>
      </w:r>
    </w:p>
    <w:p w14:paraId="63226445" w14:textId="19DA2F7A" w:rsidR="004F5DFC" w:rsidRDefault="004F5DFC">
      <w:pPr>
        <w:rPr>
          <w:lang w:val="fr-CA"/>
        </w:rPr>
      </w:pPr>
      <w:r>
        <w:rPr>
          <w:lang w:val="fr-CA"/>
        </w:rPr>
        <w:t xml:space="preserve">1999 : Danseuse de l’année, </w:t>
      </w:r>
      <w:proofErr w:type="spellStart"/>
      <w:r>
        <w:rPr>
          <w:lang w:val="fr-CA"/>
        </w:rPr>
        <w:t>Éloize</w:t>
      </w:r>
      <w:proofErr w:type="spellEnd"/>
    </w:p>
    <w:p w14:paraId="250C4B39" w14:textId="0FA6BD46" w:rsidR="00B62682" w:rsidRDefault="00B62682">
      <w:pPr>
        <w:rPr>
          <w:lang w:val="fr-CA"/>
        </w:rPr>
      </w:pPr>
      <w:r>
        <w:rPr>
          <w:lang w:val="fr-CA"/>
        </w:rPr>
        <w:t xml:space="preserve">2009 : </w:t>
      </w:r>
      <w:r w:rsidR="0032665D">
        <w:rPr>
          <w:lang w:val="fr-CA"/>
        </w:rPr>
        <w:t>D</w:t>
      </w:r>
      <w:r>
        <w:rPr>
          <w:lang w:val="fr-CA"/>
        </w:rPr>
        <w:t xml:space="preserve">anseuse et chorégraphe </w:t>
      </w:r>
      <w:r w:rsidR="0032665D">
        <w:rPr>
          <w:lang w:val="fr-CA"/>
        </w:rPr>
        <w:t>du Congrès</w:t>
      </w:r>
      <w:r>
        <w:rPr>
          <w:lang w:val="fr-CA"/>
        </w:rPr>
        <w:t xml:space="preserve"> Mondial des Acadiens (Tracadie)</w:t>
      </w:r>
    </w:p>
    <w:p w14:paraId="69F4CC01" w14:textId="6F7BEE6E" w:rsidR="004F5DFC" w:rsidRDefault="004F5DFC">
      <w:pPr>
        <w:rPr>
          <w:lang w:val="fr-CA"/>
        </w:rPr>
      </w:pPr>
      <w:r>
        <w:rPr>
          <w:lang w:val="fr-CA"/>
        </w:rPr>
        <w:t xml:space="preserve">2009 : Documentaire, Peu importe l’âge, </w:t>
      </w:r>
      <w:proofErr w:type="spellStart"/>
      <w:r>
        <w:rPr>
          <w:lang w:val="fr-CA"/>
        </w:rPr>
        <w:t>Mozus</w:t>
      </w:r>
      <w:proofErr w:type="spellEnd"/>
    </w:p>
    <w:p w14:paraId="02B5E282" w14:textId="13108962" w:rsidR="004F5DFC" w:rsidRDefault="004F5DFC">
      <w:pPr>
        <w:rPr>
          <w:lang w:val="fr-CA"/>
        </w:rPr>
      </w:pPr>
      <w:r>
        <w:rPr>
          <w:lang w:val="fr-CA"/>
        </w:rPr>
        <w:t xml:space="preserve">2011 : Danser dans une annonce publicitaire, </w:t>
      </w:r>
      <w:proofErr w:type="spellStart"/>
      <w:r>
        <w:rPr>
          <w:lang w:val="fr-CA"/>
        </w:rPr>
        <w:t>Hummingbird</w:t>
      </w:r>
      <w:proofErr w:type="spellEnd"/>
      <w:r>
        <w:rPr>
          <w:lang w:val="fr-CA"/>
        </w:rPr>
        <w:t xml:space="preserve"> Medi Spa</w:t>
      </w:r>
    </w:p>
    <w:p w14:paraId="5FDA4972" w14:textId="11E64292" w:rsidR="00916362" w:rsidRDefault="009C09E8">
      <w:pPr>
        <w:rPr>
          <w:lang w:val="fr-CA"/>
        </w:rPr>
      </w:pPr>
      <w:r>
        <w:rPr>
          <w:lang w:val="fr-CA"/>
        </w:rPr>
        <w:t>201</w:t>
      </w:r>
      <w:r w:rsidR="005905F4">
        <w:rPr>
          <w:lang w:val="fr-CA"/>
        </w:rPr>
        <w:t>6</w:t>
      </w:r>
      <w:r>
        <w:rPr>
          <w:lang w:val="fr-CA"/>
        </w:rPr>
        <w:t>- Danseuse et Chorégraphe de L’Acadie un pays que se raconte (80 spectacles en France)</w:t>
      </w:r>
    </w:p>
    <w:p w14:paraId="6185A2A2" w14:textId="23B7BE69" w:rsidR="005905F4" w:rsidRDefault="005905F4">
      <w:pPr>
        <w:rPr>
          <w:lang w:val="fr-CA"/>
        </w:rPr>
      </w:pPr>
      <w:r>
        <w:rPr>
          <w:lang w:val="fr-CA"/>
        </w:rPr>
        <w:t xml:space="preserve">2018 : Danseuse dans la production de CATS : Par </w:t>
      </w:r>
      <w:proofErr w:type="spellStart"/>
      <w:r>
        <w:rPr>
          <w:lang w:val="fr-CA"/>
        </w:rPr>
        <w:t>Charelle</w:t>
      </w:r>
      <w:proofErr w:type="spellEnd"/>
      <w:r>
        <w:rPr>
          <w:lang w:val="fr-CA"/>
        </w:rPr>
        <w:t xml:space="preserve"> Thibault</w:t>
      </w:r>
    </w:p>
    <w:p w14:paraId="2479C409" w14:textId="39C8697D" w:rsidR="005905F4" w:rsidRDefault="005905F4">
      <w:pPr>
        <w:rPr>
          <w:lang w:val="fr-CA"/>
        </w:rPr>
      </w:pPr>
      <w:r>
        <w:rPr>
          <w:lang w:val="fr-CA"/>
        </w:rPr>
        <w:lastRenderedPageBreak/>
        <w:t>2019 : Danseuse et chorégraphe au CMA 2019 (Moncton)</w:t>
      </w:r>
    </w:p>
    <w:p w14:paraId="4EE94DCE" w14:textId="7187E68A" w:rsidR="005905F4" w:rsidRDefault="005905F4">
      <w:pPr>
        <w:rPr>
          <w:lang w:val="fr-CA"/>
        </w:rPr>
      </w:pPr>
      <w:r>
        <w:rPr>
          <w:lang w:val="fr-CA"/>
        </w:rPr>
        <w:t xml:space="preserve">2020 : Danseuse dans la production de </w:t>
      </w:r>
      <w:proofErr w:type="spellStart"/>
      <w:r>
        <w:rPr>
          <w:lang w:val="fr-CA"/>
        </w:rPr>
        <w:t>Three</w:t>
      </w:r>
      <w:proofErr w:type="spellEnd"/>
      <w:r>
        <w:rPr>
          <w:lang w:val="fr-CA"/>
        </w:rPr>
        <w:t xml:space="preserve"> </w:t>
      </w:r>
      <w:proofErr w:type="spellStart"/>
      <w:r>
        <w:rPr>
          <w:lang w:val="fr-CA"/>
        </w:rPr>
        <w:t>Sides</w:t>
      </w:r>
      <w:proofErr w:type="spellEnd"/>
      <w:r>
        <w:rPr>
          <w:lang w:val="fr-CA"/>
        </w:rPr>
        <w:t xml:space="preserve"> Collective : par Amber d’Entremont</w:t>
      </w:r>
    </w:p>
    <w:p w14:paraId="0B820A51" w14:textId="57BF5376" w:rsidR="004111BB" w:rsidRPr="000E625D" w:rsidRDefault="004111BB">
      <w:pPr>
        <w:rPr>
          <w:lang w:val="fr-CA"/>
        </w:rPr>
      </w:pPr>
      <w:r>
        <w:rPr>
          <w:lang w:val="fr-CA"/>
        </w:rPr>
        <w:t>2020-Présent : Enseignante de danse à l’École de danse à Helena</w:t>
      </w:r>
    </w:p>
    <w:p w14:paraId="2E8266E9" w14:textId="10CEBA57" w:rsidR="00916362" w:rsidRDefault="009C09E8">
      <w:pPr>
        <w:rPr>
          <w:lang w:val="fr-CA"/>
        </w:rPr>
      </w:pPr>
      <w:r>
        <w:rPr>
          <w:lang w:val="fr-CA"/>
        </w:rPr>
        <w:t>2023</w:t>
      </w:r>
      <w:r w:rsidRPr="000E625D">
        <w:rPr>
          <w:lang w:val="fr-CA"/>
        </w:rPr>
        <w:t>- Danseuse</w:t>
      </w:r>
      <w:r w:rsidR="00DB6A51">
        <w:rPr>
          <w:lang w:val="fr-CA"/>
        </w:rPr>
        <w:t>/</w:t>
      </w:r>
      <w:proofErr w:type="spellStart"/>
      <w:r w:rsidR="00DB6A51">
        <w:rPr>
          <w:lang w:val="fr-CA"/>
        </w:rPr>
        <w:t>co-chor</w:t>
      </w:r>
      <w:r w:rsidR="004111BB">
        <w:rPr>
          <w:lang w:val="fr-CA"/>
        </w:rPr>
        <w:t>é</w:t>
      </w:r>
      <w:r w:rsidR="00DB6A51">
        <w:rPr>
          <w:lang w:val="fr-CA"/>
        </w:rPr>
        <w:t>ographe</w:t>
      </w:r>
      <w:proofErr w:type="spellEnd"/>
      <w:r w:rsidRPr="000E625D">
        <w:rPr>
          <w:lang w:val="fr-CA"/>
        </w:rPr>
        <w:t xml:space="preserve"> dans </w:t>
      </w:r>
      <w:proofErr w:type="spellStart"/>
      <w:r w:rsidR="00DB6A51">
        <w:rPr>
          <w:lang w:val="fr-CA"/>
        </w:rPr>
        <w:t>Akadi</w:t>
      </w:r>
      <w:proofErr w:type="spellEnd"/>
      <w:r w:rsidR="00DB6A51">
        <w:rPr>
          <w:lang w:val="fr-CA"/>
        </w:rPr>
        <w:t xml:space="preserve"> </w:t>
      </w:r>
      <w:proofErr w:type="spellStart"/>
      <w:r w:rsidR="00DB6A51">
        <w:rPr>
          <w:lang w:val="fr-CA"/>
        </w:rPr>
        <w:t>Lumina</w:t>
      </w:r>
      <w:proofErr w:type="spellEnd"/>
      <w:r w:rsidRPr="000E625D">
        <w:rPr>
          <w:lang w:val="fr-CA"/>
        </w:rPr>
        <w:t>, réalisé par</w:t>
      </w:r>
      <w:r w:rsidR="00DB6A51">
        <w:rPr>
          <w:lang w:val="fr-CA"/>
        </w:rPr>
        <w:t xml:space="preserve"> Moment </w:t>
      </w:r>
      <w:proofErr w:type="spellStart"/>
      <w:r w:rsidR="00DB6A51">
        <w:rPr>
          <w:lang w:val="fr-CA"/>
        </w:rPr>
        <w:t>Factory</w:t>
      </w:r>
      <w:proofErr w:type="spellEnd"/>
      <w:r w:rsidR="00DB6A51">
        <w:rPr>
          <w:lang w:val="fr-CA"/>
        </w:rPr>
        <w:t xml:space="preserve"> </w:t>
      </w:r>
    </w:p>
    <w:p w14:paraId="4B1A8F37" w14:textId="3096043B" w:rsidR="0058044C" w:rsidRPr="000E625D" w:rsidRDefault="0058044C">
      <w:pPr>
        <w:rPr>
          <w:lang w:val="fr-CA"/>
        </w:rPr>
      </w:pPr>
      <w:r>
        <w:rPr>
          <w:lang w:val="fr-CA"/>
        </w:rPr>
        <w:t xml:space="preserve">2023-2024-Danseuse, FEM (Fleurir en Musique) : Festival Acadien de </w:t>
      </w:r>
      <w:proofErr w:type="spellStart"/>
      <w:r>
        <w:rPr>
          <w:lang w:val="fr-CA"/>
        </w:rPr>
        <w:t>Clare</w:t>
      </w:r>
      <w:proofErr w:type="spellEnd"/>
      <w:r>
        <w:rPr>
          <w:lang w:val="fr-CA"/>
        </w:rPr>
        <w:t>, NÉ</w:t>
      </w:r>
    </w:p>
    <w:p w14:paraId="5BB2D1E2" w14:textId="3B6C1628" w:rsidR="00916362" w:rsidRPr="00E8001E" w:rsidRDefault="009C09E8">
      <w:pPr>
        <w:rPr>
          <w:sz w:val="16"/>
          <w:szCs w:val="16"/>
          <w:lang w:val="fr-CA"/>
        </w:rPr>
      </w:pPr>
      <w:r>
        <w:rPr>
          <w:lang w:val="fr-CA"/>
        </w:rPr>
        <w:t>2023</w:t>
      </w:r>
      <w:r w:rsidRPr="000E625D">
        <w:rPr>
          <w:lang w:val="fr-CA"/>
        </w:rPr>
        <w:t xml:space="preserve">- Performance télévisée sur </w:t>
      </w:r>
      <w:r w:rsidR="00E50C49">
        <w:rPr>
          <w:lang w:val="fr-CA"/>
        </w:rPr>
        <w:t>(</w:t>
      </w:r>
      <w:r w:rsidRPr="000E625D">
        <w:rPr>
          <w:lang w:val="fr-CA"/>
        </w:rPr>
        <w:t>émission</w:t>
      </w:r>
      <w:r w:rsidR="00E50C49">
        <w:rPr>
          <w:lang w:val="fr-CA"/>
        </w:rPr>
        <w:t>)</w:t>
      </w:r>
      <w:r w:rsidR="00DB6A51">
        <w:rPr>
          <w:lang w:val="fr-CA"/>
        </w:rPr>
        <w:t xml:space="preserve"> : </w:t>
      </w:r>
      <w:r>
        <w:rPr>
          <w:lang w:val="fr-CA"/>
        </w:rPr>
        <w:t>La Fête</w:t>
      </w:r>
      <w:r w:rsidR="00DB6A51">
        <w:rPr>
          <w:lang w:val="fr-CA"/>
        </w:rPr>
        <w:t xml:space="preserve"> du Pays, </w:t>
      </w:r>
      <w:r>
        <w:rPr>
          <w:lang w:val="fr-CA"/>
        </w:rPr>
        <w:t>Bouctouche,</w:t>
      </w:r>
      <w:r w:rsidR="00DB6A51">
        <w:rPr>
          <w:lang w:val="fr-CA"/>
        </w:rPr>
        <w:t xml:space="preserve"> </w:t>
      </w:r>
      <w:r w:rsidR="00DB6A51" w:rsidRPr="00E8001E">
        <w:rPr>
          <w:sz w:val="16"/>
          <w:szCs w:val="16"/>
          <w:lang w:val="fr-CA"/>
        </w:rPr>
        <w:t>Le 15 Aout 2023</w:t>
      </w:r>
    </w:p>
    <w:p w14:paraId="06513BB4" w14:textId="36D0650F" w:rsidR="00051C1E" w:rsidRDefault="00051C1E">
      <w:pPr>
        <w:rPr>
          <w:lang w:val="fr-CA"/>
        </w:rPr>
      </w:pPr>
      <w:r>
        <w:rPr>
          <w:lang w:val="fr-CA"/>
        </w:rPr>
        <w:t xml:space="preserve">2023- </w:t>
      </w:r>
      <w:r w:rsidRPr="000E625D">
        <w:rPr>
          <w:lang w:val="fr-CA"/>
        </w:rPr>
        <w:t xml:space="preserve">Performance télévisée sur </w:t>
      </w:r>
      <w:r w:rsidR="00E50C49">
        <w:rPr>
          <w:lang w:val="fr-CA"/>
        </w:rPr>
        <w:t>(</w:t>
      </w:r>
      <w:r w:rsidRPr="000E625D">
        <w:rPr>
          <w:lang w:val="fr-CA"/>
        </w:rPr>
        <w:t>émission</w:t>
      </w:r>
      <w:r w:rsidR="00E50C49">
        <w:rPr>
          <w:lang w:val="fr-CA"/>
        </w:rPr>
        <w:t>)</w:t>
      </w:r>
      <w:r>
        <w:rPr>
          <w:lang w:val="fr-CA"/>
        </w:rPr>
        <w:t> : La veill</w:t>
      </w:r>
      <w:r w:rsidR="00E50C49">
        <w:rPr>
          <w:lang w:val="fr-CA"/>
        </w:rPr>
        <w:t>é</w:t>
      </w:r>
      <w:r>
        <w:rPr>
          <w:lang w:val="fr-CA"/>
        </w:rPr>
        <w:t>e trad, Halifax, N</w:t>
      </w:r>
      <w:r w:rsidR="00E50C49">
        <w:rPr>
          <w:lang w:val="fr-CA"/>
        </w:rPr>
        <w:t>É</w:t>
      </w:r>
    </w:p>
    <w:p w14:paraId="1CD99DF9" w14:textId="3663CAC1" w:rsidR="005E4E79" w:rsidRDefault="005E4E79">
      <w:pPr>
        <w:rPr>
          <w:lang w:val="fr-CA"/>
        </w:rPr>
      </w:pPr>
      <w:r>
        <w:rPr>
          <w:lang w:val="fr-CA"/>
        </w:rPr>
        <w:t>2024 : Coaching en danse : Spectacles, Les Étoiles, CSAP/CJP</w:t>
      </w:r>
    </w:p>
    <w:p w14:paraId="387E27CE" w14:textId="6836E585" w:rsidR="009C09E8" w:rsidRPr="000E625D" w:rsidRDefault="00F65EA7">
      <w:pPr>
        <w:rPr>
          <w:lang w:val="fr-CA"/>
        </w:rPr>
      </w:pPr>
      <w:r>
        <w:rPr>
          <w:lang w:val="fr-CA"/>
        </w:rPr>
        <w:t>2024- Danseuse, chorégraphe et directrice artistique : Les racines font danser les feuilles. Spectacle de danse</w:t>
      </w:r>
    </w:p>
    <w:p w14:paraId="762AB1C0" w14:textId="77777777" w:rsidR="00916362" w:rsidRPr="00E50C49" w:rsidRDefault="001A33D1">
      <w:pPr>
        <w:pStyle w:val="Titre2"/>
        <w:rPr>
          <w:sz w:val="28"/>
          <w:szCs w:val="28"/>
          <w:lang w:val="fr-CA"/>
        </w:rPr>
      </w:pPr>
      <w:r w:rsidRPr="00E50C49">
        <w:rPr>
          <w:sz w:val="28"/>
          <w:szCs w:val="28"/>
          <w:lang w:val="fr-CA"/>
        </w:rPr>
        <w:t>Compétences</w:t>
      </w:r>
    </w:p>
    <w:p w14:paraId="5EF20D1B" w14:textId="6D181CE1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Styles : </w:t>
      </w:r>
      <w:r w:rsidR="00DB6A51">
        <w:rPr>
          <w:lang w:val="fr-CA"/>
        </w:rPr>
        <w:t xml:space="preserve">Gigue, </w:t>
      </w:r>
      <w:proofErr w:type="spellStart"/>
      <w:r w:rsidR="004D318D">
        <w:rPr>
          <w:lang w:val="fr-CA"/>
        </w:rPr>
        <w:t>Ta</w:t>
      </w:r>
      <w:r w:rsidR="00E8001E">
        <w:rPr>
          <w:lang w:val="fr-CA"/>
        </w:rPr>
        <w:t>p</w:t>
      </w:r>
      <w:proofErr w:type="spellEnd"/>
      <w:r w:rsidR="00E8001E">
        <w:rPr>
          <w:lang w:val="fr-CA"/>
        </w:rPr>
        <w:t>,</w:t>
      </w:r>
      <w:r w:rsidR="00DB6A51">
        <w:rPr>
          <w:lang w:val="fr-CA"/>
        </w:rPr>
        <w:t xml:space="preserve"> </w:t>
      </w:r>
      <w:r w:rsidRPr="000E625D">
        <w:rPr>
          <w:lang w:val="fr-CA"/>
        </w:rPr>
        <w:t>Contemporain, Jazz, Hip-Hop</w:t>
      </w:r>
      <w:r w:rsidR="00836E53">
        <w:rPr>
          <w:lang w:val="fr-CA"/>
        </w:rPr>
        <w:t xml:space="preserve">, </w:t>
      </w:r>
      <w:proofErr w:type="spellStart"/>
      <w:r w:rsidR="00836E53">
        <w:rPr>
          <w:lang w:val="fr-CA"/>
        </w:rPr>
        <w:t>Lyrical</w:t>
      </w:r>
      <w:proofErr w:type="spellEnd"/>
    </w:p>
    <w:p w14:paraId="10BCA935" w14:textId="77777777" w:rsidR="004D318D" w:rsidRDefault="001A33D1">
      <w:pPr>
        <w:rPr>
          <w:lang w:val="fr-CA"/>
        </w:rPr>
      </w:pPr>
      <w:r w:rsidRPr="000E625D">
        <w:rPr>
          <w:lang w:val="fr-CA"/>
        </w:rPr>
        <w:t xml:space="preserve">Improvisation </w:t>
      </w:r>
    </w:p>
    <w:p w14:paraId="06EDB67B" w14:textId="101E3B8D" w:rsidR="00916362" w:rsidRPr="000E625D" w:rsidRDefault="004D318D">
      <w:pPr>
        <w:rPr>
          <w:lang w:val="fr-CA"/>
        </w:rPr>
      </w:pPr>
      <w:r>
        <w:rPr>
          <w:lang w:val="fr-CA"/>
        </w:rPr>
        <w:t>C</w:t>
      </w:r>
      <w:r w:rsidRPr="000E625D">
        <w:rPr>
          <w:lang w:val="fr-CA"/>
        </w:rPr>
        <w:t>omposition chorégraphique</w:t>
      </w:r>
    </w:p>
    <w:p w14:paraId="4BD83471" w14:textId="3C836048" w:rsidR="00916362" w:rsidRPr="000E625D" w:rsidRDefault="001A33D1">
      <w:pPr>
        <w:rPr>
          <w:lang w:val="fr-CA"/>
        </w:rPr>
      </w:pPr>
      <w:r w:rsidRPr="000E625D">
        <w:rPr>
          <w:lang w:val="fr-CA"/>
        </w:rPr>
        <w:t>Travail en équipe</w:t>
      </w:r>
      <w:r w:rsidR="00DB6A51">
        <w:rPr>
          <w:lang w:val="fr-CA"/>
        </w:rPr>
        <w:t xml:space="preserve"> et seul</w:t>
      </w:r>
      <w:r w:rsidRPr="000E625D">
        <w:rPr>
          <w:lang w:val="fr-CA"/>
        </w:rPr>
        <w:t>, discipline et endurance</w:t>
      </w:r>
    </w:p>
    <w:p w14:paraId="4060A553" w14:textId="77777777" w:rsidR="00916362" w:rsidRPr="00E50C49" w:rsidRDefault="001A33D1">
      <w:pPr>
        <w:pStyle w:val="Titre2"/>
        <w:rPr>
          <w:sz w:val="28"/>
          <w:szCs w:val="28"/>
          <w:lang w:val="fr-CA"/>
        </w:rPr>
      </w:pPr>
      <w:r w:rsidRPr="00E50C49">
        <w:rPr>
          <w:sz w:val="28"/>
          <w:szCs w:val="28"/>
          <w:lang w:val="fr-CA"/>
        </w:rPr>
        <w:t>Langues</w:t>
      </w:r>
    </w:p>
    <w:p w14:paraId="01F31794" w14:textId="04950317" w:rsidR="00916362" w:rsidRPr="000E625D" w:rsidRDefault="001A33D1">
      <w:pPr>
        <w:rPr>
          <w:lang w:val="fr-CA"/>
        </w:rPr>
      </w:pPr>
      <w:r w:rsidRPr="000E625D">
        <w:rPr>
          <w:lang w:val="fr-CA"/>
        </w:rPr>
        <w:t xml:space="preserve">Français </w:t>
      </w:r>
      <w:r w:rsidR="00DB6A51">
        <w:rPr>
          <w:lang w:val="fr-CA"/>
        </w:rPr>
        <w:t xml:space="preserve">et </w:t>
      </w:r>
      <w:r w:rsidRPr="000E625D">
        <w:rPr>
          <w:lang w:val="fr-CA"/>
        </w:rPr>
        <w:t>Anglais</w:t>
      </w:r>
    </w:p>
    <w:p w14:paraId="65DC3891" w14:textId="39E4FF11" w:rsidR="00916362" w:rsidRPr="00E50C49" w:rsidRDefault="001A33D1">
      <w:pPr>
        <w:pStyle w:val="Titre2"/>
        <w:rPr>
          <w:sz w:val="28"/>
          <w:szCs w:val="28"/>
          <w:lang w:val="fr-CA"/>
        </w:rPr>
      </w:pPr>
      <w:r w:rsidRPr="00E50C49">
        <w:rPr>
          <w:sz w:val="28"/>
          <w:szCs w:val="28"/>
          <w:lang w:val="fr-CA"/>
        </w:rPr>
        <w:t>Centres d’intérêt</w:t>
      </w:r>
      <w:r w:rsidR="00FB1EDE">
        <w:rPr>
          <w:sz w:val="28"/>
          <w:szCs w:val="28"/>
          <w:lang w:val="fr-CA"/>
        </w:rPr>
        <w:t xml:space="preserve"> </w:t>
      </w:r>
    </w:p>
    <w:p w14:paraId="4C730E89" w14:textId="77777777" w:rsidR="00916362" w:rsidRPr="000E625D" w:rsidRDefault="001A33D1">
      <w:pPr>
        <w:rPr>
          <w:lang w:val="fr-CA"/>
        </w:rPr>
      </w:pPr>
      <w:r w:rsidRPr="000E625D">
        <w:rPr>
          <w:lang w:val="fr-CA"/>
        </w:rPr>
        <w:t>Création chorégraphique</w:t>
      </w:r>
    </w:p>
    <w:p w14:paraId="750171E9" w14:textId="77777777" w:rsidR="00916362" w:rsidRPr="000E625D" w:rsidRDefault="001A33D1">
      <w:pPr>
        <w:rPr>
          <w:lang w:val="fr-CA"/>
        </w:rPr>
      </w:pPr>
      <w:r w:rsidRPr="000E625D">
        <w:rPr>
          <w:lang w:val="fr-CA"/>
        </w:rPr>
        <w:t>Musique, théâtre, arts visuels</w:t>
      </w:r>
    </w:p>
    <w:p w14:paraId="537BF72C" w14:textId="77777777" w:rsidR="00916362" w:rsidRDefault="001A33D1">
      <w:pPr>
        <w:rPr>
          <w:lang w:val="fr-CA"/>
        </w:rPr>
      </w:pPr>
      <w:r w:rsidRPr="000E625D">
        <w:rPr>
          <w:lang w:val="fr-CA"/>
        </w:rPr>
        <w:t>Enseignement / coaching de la danse</w:t>
      </w:r>
    </w:p>
    <w:p w14:paraId="71A914A0" w14:textId="19FBBB0E" w:rsidR="00FB1EDE" w:rsidRDefault="00FB1EDE" w:rsidP="00FB1EDE">
      <w:pPr>
        <w:pStyle w:val="Titre1"/>
        <w:rPr>
          <w:lang w:val="fr-CA"/>
        </w:rPr>
      </w:pPr>
      <w:r>
        <w:rPr>
          <w:lang w:val="fr-CA"/>
        </w:rPr>
        <w:t>Référence</w:t>
      </w:r>
    </w:p>
    <w:p w14:paraId="7117DA79" w14:textId="17079C16" w:rsidR="00FB1EDE" w:rsidRDefault="00FB1EDE" w:rsidP="00FB1EDE">
      <w:r w:rsidRPr="00FB1EDE">
        <w:rPr>
          <w:lang w:val="en-CA"/>
        </w:rPr>
        <w:t xml:space="preserve">Helena Comeau: </w:t>
      </w:r>
      <w:hyperlink r:id="rId6" w:history="1">
        <w:r w:rsidRPr="00477B1F">
          <w:rPr>
            <w:rStyle w:val="Hyperlien"/>
          </w:rPr>
          <w:t>helenagaudet@hotmail.com</w:t>
        </w:r>
      </w:hyperlink>
    </w:p>
    <w:p w14:paraId="3DDBCE41" w14:textId="0AC6907E" w:rsidR="00FB1EDE" w:rsidRDefault="00FB1EDE" w:rsidP="00FB1EDE">
      <w:pPr>
        <w:rPr>
          <w:lang w:val="fr-CA"/>
        </w:rPr>
      </w:pPr>
      <w:r w:rsidRPr="00FB1EDE">
        <w:rPr>
          <w:lang w:val="fr-CA"/>
        </w:rPr>
        <w:t>Lorie-Lynn Comeau:</w:t>
      </w:r>
      <w:r w:rsidRPr="00FB1EDE">
        <w:rPr>
          <w:rFonts w:ascii="Segoe UI" w:hAnsi="Segoe UI" w:cs="Segoe UI"/>
          <w:color w:val="0F69FF"/>
          <w:sz w:val="20"/>
          <w:szCs w:val="20"/>
          <w:shd w:val="clear" w:color="auto" w:fill="FFFFFF"/>
          <w:lang w:val="fr-CA"/>
        </w:rPr>
        <w:t xml:space="preserve"> </w:t>
      </w:r>
      <w:hyperlink r:id="rId7" w:history="1">
        <w:r w:rsidR="00527C9D" w:rsidRPr="005464E2">
          <w:rPr>
            <w:rStyle w:val="Hyperlien"/>
            <w:lang w:val="fr-CA"/>
          </w:rPr>
          <w:t>lors.msn@hotmail.com</w:t>
        </w:r>
      </w:hyperlink>
    </w:p>
    <w:p w14:paraId="3E97CAE0" w14:textId="77777777" w:rsidR="00527C9D" w:rsidRDefault="00527C9D" w:rsidP="00FB1EDE">
      <w:pPr>
        <w:rPr>
          <w:lang w:val="fr-CA"/>
        </w:rPr>
      </w:pPr>
    </w:p>
    <w:p w14:paraId="27D72A46" w14:textId="77777777" w:rsidR="00527C9D" w:rsidRDefault="00527C9D" w:rsidP="00FB1EDE">
      <w:pPr>
        <w:rPr>
          <w:lang w:val="fr-CA"/>
        </w:rPr>
      </w:pPr>
    </w:p>
    <w:p w14:paraId="5F8AD377" w14:textId="77777777" w:rsidR="00527C9D" w:rsidRDefault="00527C9D" w:rsidP="00FB1EDE">
      <w:pPr>
        <w:rPr>
          <w:lang w:val="fr-CA"/>
        </w:rPr>
      </w:pPr>
    </w:p>
    <w:p w14:paraId="72297FE1" w14:textId="77777777" w:rsidR="00527C9D" w:rsidRDefault="00527C9D" w:rsidP="00FB1EDE">
      <w:pPr>
        <w:rPr>
          <w:lang w:val="fr-CA"/>
        </w:rPr>
      </w:pPr>
    </w:p>
    <w:p w14:paraId="579AA8E1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Curriculum Vitae – Dancer / Choreographer</w:t>
      </w:r>
    </w:p>
    <w:p w14:paraId="634DA74A" w14:textId="77777777" w:rsidR="00527C9D" w:rsidRPr="00527C9D" w:rsidRDefault="00527C9D" w:rsidP="00527C9D">
      <w:pPr>
        <w:rPr>
          <w:lang w:val="en-CA"/>
        </w:rPr>
      </w:pPr>
      <w:r w:rsidRPr="00527C9D">
        <w:rPr>
          <w:b/>
          <w:bCs/>
          <w:lang w:val="en-CA"/>
        </w:rPr>
        <w:t>Name:</w:t>
      </w:r>
      <w:r w:rsidRPr="00527C9D">
        <w:rPr>
          <w:lang w:val="en-CA"/>
        </w:rPr>
        <w:t xml:space="preserve"> Christiane Theriault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Address:</w:t>
      </w:r>
      <w:r w:rsidRPr="00527C9D">
        <w:rPr>
          <w:lang w:val="en-CA"/>
        </w:rPr>
        <w:t xml:space="preserve"> 3271 Route 1, Belliveau Cove, NS B0W 1J0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Phone:</w:t>
      </w:r>
      <w:r w:rsidRPr="00527C9D">
        <w:rPr>
          <w:lang w:val="en-CA"/>
        </w:rPr>
        <w:t xml:space="preserve"> 902-778-1598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Email:</w:t>
      </w:r>
      <w:r w:rsidRPr="00527C9D">
        <w:rPr>
          <w:lang w:val="en-CA"/>
        </w:rPr>
        <w:t xml:space="preserve"> christianetheriault@yahoo.com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Date of Birth:</w:t>
      </w:r>
      <w:r w:rsidRPr="00527C9D">
        <w:rPr>
          <w:lang w:val="en-CA"/>
        </w:rPr>
        <w:t xml:space="preserve"> June 11, 1979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Nationality:</w:t>
      </w:r>
      <w:r w:rsidRPr="00527C9D">
        <w:rPr>
          <w:lang w:val="en-CA"/>
        </w:rPr>
        <w:t xml:space="preserve"> Acadian, Canadian</w:t>
      </w:r>
    </w:p>
    <w:p w14:paraId="35179CC6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32AE4F57">
          <v:rect id="_x0000_i1067" style="width:0;height:1.5pt" o:hralign="center" o:hrstd="t" o:hr="t" fillcolor="#a0a0a0" stroked="f"/>
        </w:pict>
      </w:r>
    </w:p>
    <w:p w14:paraId="65E61811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Profile</w:t>
      </w:r>
    </w:p>
    <w:p w14:paraId="47363099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t xml:space="preserve">Passionate dancer with training in </w:t>
      </w:r>
      <w:r w:rsidRPr="00527C9D">
        <w:rPr>
          <w:b/>
          <w:bCs/>
          <w:lang w:val="en-CA"/>
        </w:rPr>
        <w:t>step dance, tap, jazz, and lyrical</w:t>
      </w:r>
      <w:r w:rsidRPr="00527C9D">
        <w:rPr>
          <w:lang w:val="en-CA"/>
        </w:rPr>
        <w:t>.</w:t>
      </w:r>
      <w:r w:rsidRPr="00527C9D">
        <w:rPr>
          <w:lang w:val="en-CA"/>
        </w:rPr>
        <w:br/>
        <w:t>Experienced performer both on stage, in studio, and on screen, recognized for a strong artistic sense and great adaptability.</w:t>
      </w:r>
    </w:p>
    <w:p w14:paraId="04F3310E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64267EEA">
          <v:rect id="_x0000_i1068" style="width:0;height:1.5pt" o:hralign="center" o:hrstd="t" o:hr="t" fillcolor="#a0a0a0" stroked="f"/>
        </w:pict>
      </w:r>
    </w:p>
    <w:p w14:paraId="00ADA6E7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Education &amp; Training</w:t>
      </w:r>
    </w:p>
    <w:p w14:paraId="20E8A3F7" w14:textId="77777777" w:rsidR="00527C9D" w:rsidRPr="00527C9D" w:rsidRDefault="00527C9D" w:rsidP="00527C9D">
      <w:pPr>
        <w:rPr>
          <w:lang w:val="en-CA"/>
        </w:rPr>
      </w:pPr>
      <w:r w:rsidRPr="00527C9D">
        <w:rPr>
          <w:b/>
          <w:bCs/>
          <w:lang w:val="en-CA"/>
        </w:rPr>
        <w:t>1982–1997:</w:t>
      </w:r>
      <w:r w:rsidRPr="00527C9D">
        <w:rPr>
          <w:lang w:val="en-CA"/>
        </w:rPr>
        <w:t xml:space="preserve"> Anne-Marie Comeau Dance School (ages 3 to 18)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Dance Examinations:</w:t>
      </w:r>
      <w:r w:rsidRPr="00527C9D">
        <w:rPr>
          <w:lang w:val="en-CA"/>
        </w:rPr>
        <w:t xml:space="preserve"> British Association of Teachers of Dancing (BATD) and Canadian Dance Teachers Association (Tap, Jazz)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Teaching Certification:</w:t>
      </w:r>
      <w:r w:rsidRPr="00527C9D">
        <w:rPr>
          <w:lang w:val="en-CA"/>
        </w:rPr>
        <w:t xml:space="preserve"> BATD and ADAPT</w:t>
      </w:r>
    </w:p>
    <w:p w14:paraId="17E70F7A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33DFCDB2">
          <v:rect id="_x0000_i1069" style="width:0;height:1.5pt" o:hralign="center" o:hrstd="t" o:hr="t" fillcolor="#a0a0a0" stroked="f"/>
        </w:pict>
      </w:r>
    </w:p>
    <w:p w14:paraId="16498B02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Professional Experience</w:t>
      </w:r>
    </w:p>
    <w:p w14:paraId="1E669918" w14:textId="77777777" w:rsidR="00527C9D" w:rsidRPr="00527C9D" w:rsidRDefault="00527C9D" w:rsidP="00527C9D">
      <w:pPr>
        <w:rPr>
          <w:lang w:val="en-CA"/>
        </w:rPr>
      </w:pPr>
      <w:r w:rsidRPr="00527C9D">
        <w:rPr>
          <w:b/>
          <w:bCs/>
          <w:lang w:val="en-CA"/>
        </w:rPr>
        <w:t>1991–1997:</w:t>
      </w:r>
      <w:r w:rsidRPr="00527C9D">
        <w:rPr>
          <w:lang w:val="en-CA"/>
        </w:rPr>
        <w:t xml:space="preserve"> Dancer – </w:t>
      </w:r>
      <w:r w:rsidRPr="00527C9D">
        <w:rPr>
          <w:i/>
          <w:iCs/>
          <w:lang w:val="en-CA"/>
        </w:rPr>
        <w:t xml:space="preserve">La Baie </w:t>
      </w:r>
      <w:proofErr w:type="spellStart"/>
      <w:r w:rsidRPr="00527C9D">
        <w:rPr>
          <w:i/>
          <w:iCs/>
          <w:lang w:val="en-CA"/>
        </w:rPr>
        <w:t>en</w:t>
      </w:r>
      <w:proofErr w:type="spellEnd"/>
      <w:r w:rsidRPr="00527C9D">
        <w:rPr>
          <w:i/>
          <w:iCs/>
          <w:lang w:val="en-CA"/>
        </w:rPr>
        <w:t xml:space="preserve"> Joie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1998–Present:</w:t>
      </w:r>
      <w:r w:rsidRPr="00527C9D">
        <w:rPr>
          <w:lang w:val="en-CA"/>
        </w:rPr>
        <w:t xml:space="preserve"> Co-Choreographer – </w:t>
      </w:r>
      <w:r w:rsidRPr="00527C9D">
        <w:rPr>
          <w:i/>
          <w:iCs/>
          <w:lang w:val="en-CA"/>
        </w:rPr>
        <w:t xml:space="preserve">La Baie </w:t>
      </w:r>
      <w:proofErr w:type="spellStart"/>
      <w:r w:rsidRPr="00527C9D">
        <w:rPr>
          <w:i/>
          <w:iCs/>
          <w:lang w:val="en-CA"/>
        </w:rPr>
        <w:t>en</w:t>
      </w:r>
      <w:proofErr w:type="spellEnd"/>
      <w:r w:rsidRPr="00527C9D">
        <w:rPr>
          <w:i/>
          <w:iCs/>
          <w:lang w:val="en-CA"/>
        </w:rPr>
        <w:t xml:space="preserve"> Joie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1997–2007:</w:t>
      </w:r>
      <w:r w:rsidRPr="00527C9D">
        <w:rPr>
          <w:lang w:val="en-CA"/>
        </w:rPr>
        <w:t xml:space="preserve"> Dancer and Choreographer – </w:t>
      </w:r>
      <w:r w:rsidRPr="00527C9D">
        <w:rPr>
          <w:i/>
          <w:iCs/>
          <w:lang w:val="en-CA"/>
        </w:rPr>
        <w:t xml:space="preserve">Grand </w:t>
      </w:r>
      <w:proofErr w:type="spellStart"/>
      <w:r w:rsidRPr="00527C9D">
        <w:rPr>
          <w:i/>
          <w:iCs/>
          <w:lang w:val="en-CA"/>
        </w:rPr>
        <w:t>Dérangement</w:t>
      </w:r>
      <w:proofErr w:type="spellEnd"/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1999:</w:t>
      </w:r>
      <w:r w:rsidRPr="00527C9D">
        <w:rPr>
          <w:lang w:val="en-CA"/>
        </w:rPr>
        <w:t xml:space="preserve"> </w:t>
      </w:r>
      <w:r w:rsidRPr="00527C9D">
        <w:rPr>
          <w:i/>
          <w:iCs/>
          <w:lang w:val="en-CA"/>
        </w:rPr>
        <w:t>Dancer of the Year</w:t>
      </w:r>
      <w:r w:rsidRPr="00527C9D">
        <w:rPr>
          <w:lang w:val="en-CA"/>
        </w:rPr>
        <w:t xml:space="preserve"> – </w:t>
      </w:r>
      <w:proofErr w:type="spellStart"/>
      <w:r w:rsidRPr="00527C9D">
        <w:rPr>
          <w:lang w:val="en-CA"/>
        </w:rPr>
        <w:t>Éloize</w:t>
      </w:r>
      <w:proofErr w:type="spellEnd"/>
      <w:r w:rsidRPr="00527C9D">
        <w:rPr>
          <w:lang w:val="en-CA"/>
        </w:rPr>
        <w:t xml:space="preserve"> Awards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2009:</w:t>
      </w:r>
      <w:r w:rsidRPr="00527C9D">
        <w:rPr>
          <w:lang w:val="en-CA"/>
        </w:rPr>
        <w:t xml:space="preserve"> Dancer and Choreographer – </w:t>
      </w:r>
      <w:r w:rsidRPr="00527C9D">
        <w:rPr>
          <w:i/>
          <w:iCs/>
          <w:lang w:val="en-CA"/>
        </w:rPr>
        <w:t>World Acadian Congress</w:t>
      </w:r>
      <w:r w:rsidRPr="00527C9D">
        <w:rPr>
          <w:lang w:val="en-CA"/>
        </w:rPr>
        <w:t xml:space="preserve"> (Tracadie)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2009:</w:t>
      </w:r>
      <w:r w:rsidRPr="00527C9D">
        <w:rPr>
          <w:lang w:val="en-CA"/>
        </w:rPr>
        <w:t xml:space="preserve"> Documentary – </w:t>
      </w:r>
      <w:r w:rsidRPr="00527C9D">
        <w:rPr>
          <w:i/>
          <w:iCs/>
          <w:lang w:val="en-CA"/>
        </w:rPr>
        <w:t xml:space="preserve">Peu </w:t>
      </w:r>
      <w:proofErr w:type="spellStart"/>
      <w:r w:rsidRPr="00527C9D">
        <w:rPr>
          <w:i/>
          <w:iCs/>
          <w:lang w:val="en-CA"/>
        </w:rPr>
        <w:t>importe</w:t>
      </w:r>
      <w:proofErr w:type="spellEnd"/>
      <w:r w:rsidRPr="00527C9D">
        <w:rPr>
          <w:i/>
          <w:iCs/>
          <w:lang w:val="en-CA"/>
        </w:rPr>
        <w:t xml:space="preserve"> </w:t>
      </w:r>
      <w:proofErr w:type="spellStart"/>
      <w:r w:rsidRPr="00527C9D">
        <w:rPr>
          <w:i/>
          <w:iCs/>
          <w:lang w:val="en-CA"/>
        </w:rPr>
        <w:t>l’âge</w:t>
      </w:r>
      <w:proofErr w:type="spellEnd"/>
      <w:r w:rsidRPr="00527C9D">
        <w:rPr>
          <w:lang w:val="en-CA"/>
        </w:rPr>
        <w:t xml:space="preserve"> by Mozus Productions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2011:</w:t>
      </w:r>
      <w:r w:rsidRPr="00527C9D">
        <w:rPr>
          <w:lang w:val="en-CA"/>
        </w:rPr>
        <w:t xml:space="preserve"> Dancer – Commercial for </w:t>
      </w:r>
      <w:r w:rsidRPr="00527C9D">
        <w:rPr>
          <w:i/>
          <w:iCs/>
          <w:lang w:val="en-CA"/>
        </w:rPr>
        <w:t>Hummingbird Medi Spa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2016:</w:t>
      </w:r>
      <w:r w:rsidRPr="00527C9D">
        <w:rPr>
          <w:lang w:val="en-CA"/>
        </w:rPr>
        <w:t xml:space="preserve"> Dancer and Choreographer – </w:t>
      </w:r>
      <w:proofErr w:type="spellStart"/>
      <w:r w:rsidRPr="00527C9D">
        <w:rPr>
          <w:i/>
          <w:iCs/>
          <w:lang w:val="en-CA"/>
        </w:rPr>
        <w:t>L’Acadie</w:t>
      </w:r>
      <w:proofErr w:type="spellEnd"/>
      <w:r w:rsidRPr="00527C9D">
        <w:rPr>
          <w:i/>
          <w:iCs/>
          <w:lang w:val="en-CA"/>
        </w:rPr>
        <w:t xml:space="preserve">, un pays qui se </w:t>
      </w:r>
      <w:proofErr w:type="spellStart"/>
      <w:r w:rsidRPr="00527C9D">
        <w:rPr>
          <w:i/>
          <w:iCs/>
          <w:lang w:val="en-CA"/>
        </w:rPr>
        <w:t>raconte</w:t>
      </w:r>
      <w:proofErr w:type="spellEnd"/>
      <w:r w:rsidRPr="00527C9D">
        <w:rPr>
          <w:lang w:val="en-CA"/>
        </w:rPr>
        <w:t xml:space="preserve"> (80 performances in France)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2018:</w:t>
      </w:r>
      <w:r w:rsidRPr="00527C9D">
        <w:rPr>
          <w:lang w:val="en-CA"/>
        </w:rPr>
        <w:t xml:space="preserve"> Dancer – </w:t>
      </w:r>
      <w:r w:rsidRPr="00527C9D">
        <w:rPr>
          <w:i/>
          <w:iCs/>
          <w:lang w:val="en-CA"/>
        </w:rPr>
        <w:t>CATS</w:t>
      </w:r>
      <w:r w:rsidRPr="00527C9D">
        <w:rPr>
          <w:lang w:val="en-CA"/>
        </w:rPr>
        <w:t xml:space="preserve"> directed by Charelle Thibault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2019:</w:t>
      </w:r>
      <w:r w:rsidRPr="00527C9D">
        <w:rPr>
          <w:lang w:val="en-CA"/>
        </w:rPr>
        <w:t xml:space="preserve"> Dancer and Choreographer – </w:t>
      </w:r>
      <w:r w:rsidRPr="00527C9D">
        <w:rPr>
          <w:i/>
          <w:iCs/>
          <w:lang w:val="en-CA"/>
        </w:rPr>
        <w:t>World Acadian Congress 2019</w:t>
      </w:r>
      <w:r w:rsidRPr="00527C9D">
        <w:rPr>
          <w:lang w:val="en-CA"/>
        </w:rPr>
        <w:t xml:space="preserve"> (Moncton)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2020:</w:t>
      </w:r>
      <w:r w:rsidRPr="00527C9D">
        <w:rPr>
          <w:lang w:val="en-CA"/>
        </w:rPr>
        <w:t xml:space="preserve"> Dancer – </w:t>
      </w:r>
      <w:r w:rsidRPr="00527C9D">
        <w:rPr>
          <w:i/>
          <w:iCs/>
          <w:lang w:val="en-CA"/>
        </w:rPr>
        <w:t>Three Sides Collective</w:t>
      </w:r>
      <w:r w:rsidRPr="00527C9D">
        <w:rPr>
          <w:lang w:val="en-CA"/>
        </w:rPr>
        <w:t xml:space="preserve"> by Amber </w:t>
      </w:r>
      <w:proofErr w:type="spellStart"/>
      <w:r w:rsidRPr="00527C9D">
        <w:rPr>
          <w:lang w:val="en-CA"/>
        </w:rPr>
        <w:t>d’Entremont</w:t>
      </w:r>
      <w:proofErr w:type="spellEnd"/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2020–Present:</w:t>
      </w:r>
      <w:r w:rsidRPr="00527C9D">
        <w:rPr>
          <w:lang w:val="en-CA"/>
        </w:rPr>
        <w:t xml:space="preserve"> Dance Instructor – </w:t>
      </w:r>
      <w:r w:rsidRPr="00527C9D">
        <w:rPr>
          <w:i/>
          <w:iCs/>
          <w:lang w:val="en-CA"/>
        </w:rPr>
        <w:t>Helena’s Dance School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2023:</w:t>
      </w:r>
      <w:r w:rsidRPr="00527C9D">
        <w:rPr>
          <w:lang w:val="en-CA"/>
        </w:rPr>
        <w:t xml:space="preserve"> Dancer and Co-Choreographer – </w:t>
      </w:r>
      <w:proofErr w:type="spellStart"/>
      <w:r w:rsidRPr="00527C9D">
        <w:rPr>
          <w:i/>
          <w:iCs/>
          <w:lang w:val="en-CA"/>
        </w:rPr>
        <w:t>Akadi</w:t>
      </w:r>
      <w:proofErr w:type="spellEnd"/>
      <w:r w:rsidRPr="00527C9D">
        <w:rPr>
          <w:i/>
          <w:iCs/>
          <w:lang w:val="en-CA"/>
        </w:rPr>
        <w:t xml:space="preserve"> Lumina</w:t>
      </w:r>
      <w:r w:rsidRPr="00527C9D">
        <w:rPr>
          <w:lang w:val="en-CA"/>
        </w:rPr>
        <w:t xml:space="preserve"> by Moment Factory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2023–2024:</w:t>
      </w:r>
      <w:r w:rsidRPr="00527C9D">
        <w:rPr>
          <w:lang w:val="en-CA"/>
        </w:rPr>
        <w:t xml:space="preserve"> Dancer – </w:t>
      </w:r>
      <w:r w:rsidRPr="00527C9D">
        <w:rPr>
          <w:i/>
          <w:iCs/>
          <w:lang w:val="en-CA"/>
        </w:rPr>
        <w:t>FEM (</w:t>
      </w:r>
      <w:proofErr w:type="spellStart"/>
      <w:r w:rsidRPr="00527C9D">
        <w:rPr>
          <w:i/>
          <w:iCs/>
          <w:lang w:val="en-CA"/>
        </w:rPr>
        <w:t>Fleurir</w:t>
      </w:r>
      <w:proofErr w:type="spellEnd"/>
      <w:r w:rsidRPr="00527C9D">
        <w:rPr>
          <w:i/>
          <w:iCs/>
          <w:lang w:val="en-CA"/>
        </w:rPr>
        <w:t xml:space="preserve"> </w:t>
      </w:r>
      <w:proofErr w:type="spellStart"/>
      <w:r w:rsidRPr="00527C9D">
        <w:rPr>
          <w:i/>
          <w:iCs/>
          <w:lang w:val="en-CA"/>
        </w:rPr>
        <w:t>en</w:t>
      </w:r>
      <w:proofErr w:type="spellEnd"/>
      <w:r w:rsidRPr="00527C9D">
        <w:rPr>
          <w:i/>
          <w:iCs/>
          <w:lang w:val="en-CA"/>
        </w:rPr>
        <w:t xml:space="preserve"> Musique)</w:t>
      </w:r>
      <w:r w:rsidRPr="00527C9D">
        <w:rPr>
          <w:lang w:val="en-CA"/>
        </w:rPr>
        <w:t xml:space="preserve">, Festival </w:t>
      </w:r>
      <w:proofErr w:type="spellStart"/>
      <w:r w:rsidRPr="00527C9D">
        <w:rPr>
          <w:lang w:val="en-CA"/>
        </w:rPr>
        <w:t>Acadien</w:t>
      </w:r>
      <w:proofErr w:type="spellEnd"/>
      <w:r w:rsidRPr="00527C9D">
        <w:rPr>
          <w:lang w:val="en-CA"/>
        </w:rPr>
        <w:t xml:space="preserve"> de Clare, NS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2023:</w:t>
      </w:r>
      <w:r w:rsidRPr="00527C9D">
        <w:rPr>
          <w:lang w:val="en-CA"/>
        </w:rPr>
        <w:t xml:space="preserve"> Television Performance – </w:t>
      </w:r>
      <w:r w:rsidRPr="00527C9D">
        <w:rPr>
          <w:i/>
          <w:iCs/>
          <w:lang w:val="en-CA"/>
        </w:rPr>
        <w:t>La Fête du Pays</w:t>
      </w:r>
      <w:r w:rsidRPr="00527C9D">
        <w:rPr>
          <w:lang w:val="en-CA"/>
        </w:rPr>
        <w:t xml:space="preserve">, </w:t>
      </w:r>
      <w:proofErr w:type="spellStart"/>
      <w:r w:rsidRPr="00527C9D">
        <w:rPr>
          <w:lang w:val="en-CA"/>
        </w:rPr>
        <w:t>Bouctouche</w:t>
      </w:r>
      <w:proofErr w:type="spellEnd"/>
      <w:r w:rsidRPr="00527C9D">
        <w:rPr>
          <w:lang w:val="en-CA"/>
        </w:rPr>
        <w:t>, NB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lastRenderedPageBreak/>
        <w:t>2023:</w:t>
      </w:r>
      <w:r w:rsidRPr="00527C9D">
        <w:rPr>
          <w:lang w:val="en-CA"/>
        </w:rPr>
        <w:t xml:space="preserve"> Television Performance – </w:t>
      </w:r>
      <w:r w:rsidRPr="00527C9D">
        <w:rPr>
          <w:i/>
          <w:iCs/>
          <w:lang w:val="en-CA"/>
        </w:rPr>
        <w:t xml:space="preserve">La </w:t>
      </w:r>
      <w:proofErr w:type="spellStart"/>
      <w:r w:rsidRPr="00527C9D">
        <w:rPr>
          <w:i/>
          <w:iCs/>
          <w:lang w:val="en-CA"/>
        </w:rPr>
        <w:t>Veillée</w:t>
      </w:r>
      <w:proofErr w:type="spellEnd"/>
      <w:r w:rsidRPr="00527C9D">
        <w:rPr>
          <w:i/>
          <w:iCs/>
          <w:lang w:val="en-CA"/>
        </w:rPr>
        <w:t xml:space="preserve"> trad</w:t>
      </w:r>
      <w:r w:rsidRPr="00527C9D">
        <w:rPr>
          <w:lang w:val="en-CA"/>
        </w:rPr>
        <w:t>, Halifax, NS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2024:</w:t>
      </w:r>
      <w:r w:rsidRPr="00527C9D">
        <w:rPr>
          <w:lang w:val="en-CA"/>
        </w:rPr>
        <w:t xml:space="preserve"> Dance Coach – </w:t>
      </w:r>
      <w:r w:rsidRPr="00527C9D">
        <w:rPr>
          <w:i/>
          <w:iCs/>
          <w:lang w:val="en-CA"/>
        </w:rPr>
        <w:t>Les Étoiles</w:t>
      </w:r>
      <w:r w:rsidRPr="00527C9D">
        <w:rPr>
          <w:lang w:val="en-CA"/>
        </w:rPr>
        <w:t xml:space="preserve"> showcases, CSAP / CJP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2024:</w:t>
      </w:r>
      <w:r w:rsidRPr="00527C9D">
        <w:rPr>
          <w:lang w:val="en-CA"/>
        </w:rPr>
        <w:t xml:space="preserve"> Dancer, Choreographer, and Artistic Director – </w:t>
      </w:r>
      <w:r w:rsidRPr="00527C9D">
        <w:rPr>
          <w:i/>
          <w:iCs/>
          <w:lang w:val="en-CA"/>
        </w:rPr>
        <w:t xml:space="preserve">Les </w:t>
      </w:r>
      <w:proofErr w:type="spellStart"/>
      <w:r w:rsidRPr="00527C9D">
        <w:rPr>
          <w:i/>
          <w:iCs/>
          <w:lang w:val="en-CA"/>
        </w:rPr>
        <w:t>racines</w:t>
      </w:r>
      <w:proofErr w:type="spellEnd"/>
      <w:r w:rsidRPr="00527C9D">
        <w:rPr>
          <w:i/>
          <w:iCs/>
          <w:lang w:val="en-CA"/>
        </w:rPr>
        <w:t xml:space="preserve"> font </w:t>
      </w:r>
      <w:proofErr w:type="spellStart"/>
      <w:r w:rsidRPr="00527C9D">
        <w:rPr>
          <w:i/>
          <w:iCs/>
          <w:lang w:val="en-CA"/>
        </w:rPr>
        <w:t>danser</w:t>
      </w:r>
      <w:proofErr w:type="spellEnd"/>
      <w:r w:rsidRPr="00527C9D">
        <w:rPr>
          <w:i/>
          <w:iCs/>
          <w:lang w:val="en-CA"/>
        </w:rPr>
        <w:t xml:space="preserve"> les </w:t>
      </w:r>
      <w:proofErr w:type="spellStart"/>
      <w:r w:rsidRPr="00527C9D">
        <w:rPr>
          <w:i/>
          <w:iCs/>
          <w:lang w:val="en-CA"/>
        </w:rPr>
        <w:t>feuilles</w:t>
      </w:r>
      <w:proofErr w:type="spellEnd"/>
      <w:r w:rsidRPr="00527C9D">
        <w:rPr>
          <w:lang w:val="en-CA"/>
        </w:rPr>
        <w:t xml:space="preserve"> (Dance Production)</w:t>
      </w:r>
    </w:p>
    <w:p w14:paraId="610BE2E1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2BE2F4B7">
          <v:rect id="_x0000_i1070" style="width:0;height:1.5pt" o:hralign="center" o:hrstd="t" o:hr="t" fillcolor="#a0a0a0" stroked="f"/>
        </w:pict>
      </w:r>
    </w:p>
    <w:p w14:paraId="200BB9EE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Skills</w:t>
      </w:r>
    </w:p>
    <w:p w14:paraId="7CE895B5" w14:textId="77777777" w:rsidR="00527C9D" w:rsidRPr="00527C9D" w:rsidRDefault="00527C9D" w:rsidP="00527C9D">
      <w:pPr>
        <w:numPr>
          <w:ilvl w:val="0"/>
          <w:numId w:val="10"/>
        </w:numPr>
        <w:rPr>
          <w:lang w:val="en-CA"/>
        </w:rPr>
      </w:pPr>
      <w:r w:rsidRPr="00527C9D">
        <w:rPr>
          <w:lang w:val="en-CA"/>
        </w:rPr>
        <w:t>Dance Styles: Step, Tap, Contemporary, Jazz, Hip-Hop, Lyrical</w:t>
      </w:r>
    </w:p>
    <w:p w14:paraId="01C42E14" w14:textId="77777777" w:rsidR="00527C9D" w:rsidRPr="00527C9D" w:rsidRDefault="00527C9D" w:rsidP="00527C9D">
      <w:pPr>
        <w:numPr>
          <w:ilvl w:val="0"/>
          <w:numId w:val="10"/>
        </w:numPr>
        <w:rPr>
          <w:lang w:val="en-CA"/>
        </w:rPr>
      </w:pPr>
      <w:r w:rsidRPr="00527C9D">
        <w:rPr>
          <w:lang w:val="en-CA"/>
        </w:rPr>
        <w:t>Improvisation &amp; Choreographic Composition</w:t>
      </w:r>
    </w:p>
    <w:p w14:paraId="5E286957" w14:textId="77777777" w:rsidR="00527C9D" w:rsidRPr="00527C9D" w:rsidRDefault="00527C9D" w:rsidP="00527C9D">
      <w:pPr>
        <w:numPr>
          <w:ilvl w:val="0"/>
          <w:numId w:val="10"/>
        </w:numPr>
        <w:rPr>
          <w:lang w:val="en-CA"/>
        </w:rPr>
      </w:pPr>
      <w:r w:rsidRPr="00527C9D">
        <w:rPr>
          <w:lang w:val="en-CA"/>
        </w:rPr>
        <w:t>Teamwork and independent work</w:t>
      </w:r>
    </w:p>
    <w:p w14:paraId="4F5E11AA" w14:textId="77777777" w:rsidR="00527C9D" w:rsidRPr="00527C9D" w:rsidRDefault="00527C9D" w:rsidP="00527C9D">
      <w:pPr>
        <w:numPr>
          <w:ilvl w:val="0"/>
          <w:numId w:val="10"/>
        </w:numPr>
        <w:rPr>
          <w:lang w:val="en-CA"/>
        </w:rPr>
      </w:pPr>
      <w:r w:rsidRPr="00527C9D">
        <w:rPr>
          <w:lang w:val="en-CA"/>
        </w:rPr>
        <w:t>Creativity, discipline, and endurance</w:t>
      </w:r>
    </w:p>
    <w:p w14:paraId="66D8762E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3CD2DC29">
          <v:rect id="_x0000_i1071" style="width:0;height:1.5pt" o:hralign="center" o:hrstd="t" o:hr="t" fillcolor="#a0a0a0" stroked="f"/>
        </w:pict>
      </w:r>
    </w:p>
    <w:p w14:paraId="193AB13C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Languages</w:t>
      </w:r>
    </w:p>
    <w:p w14:paraId="7BADFB32" w14:textId="77777777" w:rsidR="00527C9D" w:rsidRPr="00527C9D" w:rsidRDefault="00527C9D" w:rsidP="00527C9D">
      <w:pPr>
        <w:numPr>
          <w:ilvl w:val="0"/>
          <w:numId w:val="11"/>
        </w:numPr>
        <w:rPr>
          <w:lang w:val="en-CA"/>
        </w:rPr>
      </w:pPr>
      <w:r w:rsidRPr="00527C9D">
        <w:rPr>
          <w:lang w:val="en-CA"/>
        </w:rPr>
        <w:t>French (native)</w:t>
      </w:r>
    </w:p>
    <w:p w14:paraId="5C8ABA67" w14:textId="77777777" w:rsidR="00527C9D" w:rsidRPr="00527C9D" w:rsidRDefault="00527C9D" w:rsidP="00527C9D">
      <w:pPr>
        <w:numPr>
          <w:ilvl w:val="0"/>
          <w:numId w:val="11"/>
        </w:numPr>
        <w:rPr>
          <w:lang w:val="en-CA"/>
        </w:rPr>
      </w:pPr>
      <w:r w:rsidRPr="00527C9D">
        <w:rPr>
          <w:lang w:val="en-CA"/>
        </w:rPr>
        <w:t>English (fluent)</w:t>
      </w:r>
    </w:p>
    <w:p w14:paraId="511DEA64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0054D5E8">
          <v:rect id="_x0000_i1072" style="width:0;height:1.5pt" o:hralign="center" o:hrstd="t" o:hr="t" fillcolor="#a0a0a0" stroked="f"/>
        </w:pict>
      </w:r>
    </w:p>
    <w:p w14:paraId="03B5EA87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Interests</w:t>
      </w:r>
    </w:p>
    <w:p w14:paraId="74F2FB9B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t>Choreographic creation, music, theatre, visual arts, and dance teaching/coaching</w:t>
      </w:r>
    </w:p>
    <w:p w14:paraId="28AB5CDA" w14:textId="77777777" w:rsidR="00527C9D" w:rsidRPr="00527C9D" w:rsidRDefault="00527C9D" w:rsidP="00527C9D">
      <w:pPr>
        <w:rPr>
          <w:lang w:val="en-CA"/>
        </w:rPr>
      </w:pPr>
      <w:r w:rsidRPr="00527C9D">
        <w:rPr>
          <w:lang w:val="en-CA"/>
        </w:rPr>
        <w:pict w14:anchorId="519EE3EC">
          <v:rect id="_x0000_i1073" style="width:0;height:1.5pt" o:hralign="center" o:hrstd="t" o:hr="t" fillcolor="#a0a0a0" stroked="f"/>
        </w:pict>
      </w:r>
    </w:p>
    <w:p w14:paraId="5115CE44" w14:textId="77777777" w:rsidR="00527C9D" w:rsidRPr="00527C9D" w:rsidRDefault="00527C9D" w:rsidP="00527C9D">
      <w:pPr>
        <w:rPr>
          <w:b/>
          <w:bCs/>
          <w:lang w:val="en-CA"/>
        </w:rPr>
      </w:pPr>
      <w:r w:rsidRPr="00527C9D">
        <w:rPr>
          <w:b/>
          <w:bCs/>
          <w:lang w:val="en-CA"/>
        </w:rPr>
        <w:t>References</w:t>
      </w:r>
    </w:p>
    <w:p w14:paraId="4C96F3F3" w14:textId="77777777" w:rsidR="00527C9D" w:rsidRPr="00527C9D" w:rsidRDefault="00527C9D" w:rsidP="00527C9D">
      <w:pPr>
        <w:rPr>
          <w:lang w:val="en-CA"/>
        </w:rPr>
      </w:pPr>
      <w:r w:rsidRPr="00527C9D">
        <w:rPr>
          <w:b/>
          <w:bCs/>
          <w:lang w:val="en-CA"/>
        </w:rPr>
        <w:t>Helena Comeau:</w:t>
      </w:r>
      <w:r w:rsidRPr="00527C9D">
        <w:rPr>
          <w:lang w:val="en-CA"/>
        </w:rPr>
        <w:t xml:space="preserve"> helenagaudet@hotmail.com</w:t>
      </w:r>
      <w:r w:rsidRPr="00527C9D">
        <w:rPr>
          <w:lang w:val="en-CA"/>
        </w:rPr>
        <w:br/>
      </w:r>
      <w:r w:rsidRPr="00527C9D">
        <w:rPr>
          <w:b/>
          <w:bCs/>
          <w:lang w:val="en-CA"/>
        </w:rPr>
        <w:t>Lorie-Lynn Comeau:</w:t>
      </w:r>
      <w:r w:rsidRPr="00527C9D">
        <w:rPr>
          <w:lang w:val="en-CA"/>
        </w:rPr>
        <w:t xml:space="preserve"> lors.msn@hotmail.com</w:t>
      </w:r>
    </w:p>
    <w:p w14:paraId="70FB9DAC" w14:textId="77777777" w:rsidR="00527C9D" w:rsidRPr="00527C9D" w:rsidRDefault="00527C9D" w:rsidP="00FB1EDE">
      <w:pPr>
        <w:rPr>
          <w:lang w:val="en-CA"/>
        </w:rPr>
      </w:pPr>
    </w:p>
    <w:sectPr w:rsidR="00527C9D" w:rsidRPr="00527C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9752D"/>
    <w:multiLevelType w:val="multilevel"/>
    <w:tmpl w:val="446E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0043CF"/>
    <w:multiLevelType w:val="multilevel"/>
    <w:tmpl w:val="5B3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832036">
    <w:abstractNumId w:val="8"/>
  </w:num>
  <w:num w:numId="2" w16cid:durableId="71317742">
    <w:abstractNumId w:val="6"/>
  </w:num>
  <w:num w:numId="3" w16cid:durableId="1429422223">
    <w:abstractNumId w:val="5"/>
  </w:num>
  <w:num w:numId="4" w16cid:durableId="1057779148">
    <w:abstractNumId w:val="4"/>
  </w:num>
  <w:num w:numId="5" w16cid:durableId="610404406">
    <w:abstractNumId w:val="7"/>
  </w:num>
  <w:num w:numId="6" w16cid:durableId="776289391">
    <w:abstractNumId w:val="3"/>
  </w:num>
  <w:num w:numId="7" w16cid:durableId="1546453984">
    <w:abstractNumId w:val="2"/>
  </w:num>
  <w:num w:numId="8" w16cid:durableId="1423264292">
    <w:abstractNumId w:val="1"/>
  </w:num>
  <w:num w:numId="9" w16cid:durableId="532959847">
    <w:abstractNumId w:val="0"/>
  </w:num>
  <w:num w:numId="10" w16cid:durableId="425735090">
    <w:abstractNumId w:val="9"/>
  </w:num>
  <w:num w:numId="11" w16cid:durableId="3557423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FF0"/>
    <w:rsid w:val="00051C1E"/>
    <w:rsid w:val="0006063C"/>
    <w:rsid w:val="000E625D"/>
    <w:rsid w:val="00122B09"/>
    <w:rsid w:val="0015074B"/>
    <w:rsid w:val="001A33D1"/>
    <w:rsid w:val="0020033B"/>
    <w:rsid w:val="0029639D"/>
    <w:rsid w:val="0032665D"/>
    <w:rsid w:val="00326F90"/>
    <w:rsid w:val="004111BB"/>
    <w:rsid w:val="004D318D"/>
    <w:rsid w:val="004F5DFC"/>
    <w:rsid w:val="00527C9D"/>
    <w:rsid w:val="00566C52"/>
    <w:rsid w:val="0058044C"/>
    <w:rsid w:val="005905F4"/>
    <w:rsid w:val="005A2CAE"/>
    <w:rsid w:val="005E4E79"/>
    <w:rsid w:val="00836E53"/>
    <w:rsid w:val="008E5B7F"/>
    <w:rsid w:val="00916362"/>
    <w:rsid w:val="009C09E8"/>
    <w:rsid w:val="00A46CEB"/>
    <w:rsid w:val="00AA1D8D"/>
    <w:rsid w:val="00B47730"/>
    <w:rsid w:val="00B62682"/>
    <w:rsid w:val="00C83F4B"/>
    <w:rsid w:val="00CB0664"/>
    <w:rsid w:val="00CE7D73"/>
    <w:rsid w:val="00DB6A51"/>
    <w:rsid w:val="00E0371D"/>
    <w:rsid w:val="00E50C49"/>
    <w:rsid w:val="00E8001E"/>
    <w:rsid w:val="00F65EA7"/>
    <w:rsid w:val="00FB1E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39CCD"/>
  <w14:defaultImageDpi w14:val="300"/>
  <w15:docId w15:val="{C5F595BD-6052-4EDE-BE9F-AF8BF75B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en">
    <w:name w:val="Hyperlink"/>
    <w:basedOn w:val="Policepardfaut"/>
    <w:uiPriority w:val="99"/>
    <w:unhideWhenUsed/>
    <w:rsid w:val="00FB1E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rs.msn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enagaudet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christianetheriault@yahoo.com</cp:lastModifiedBy>
  <cp:revision>2</cp:revision>
  <dcterms:created xsi:type="dcterms:W3CDTF">2025-11-10T19:57:00Z</dcterms:created>
  <dcterms:modified xsi:type="dcterms:W3CDTF">2025-11-10T19:57:00Z</dcterms:modified>
  <cp:category/>
</cp:coreProperties>
</file>